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Tempest"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caliban    </w:t>
      </w:r>
      <w:r>
        <w:t xml:space="preserve">   witch    </w:t>
      </w:r>
      <w:r>
        <w:t xml:space="preserve">   Algeria    </w:t>
      </w:r>
      <w:r>
        <w:t xml:space="preserve">   stephano    </w:t>
      </w:r>
      <w:r>
        <w:t xml:space="preserve">   trinculo    </w:t>
      </w:r>
      <w:r>
        <w:t xml:space="preserve">   Ferdinad    </w:t>
      </w:r>
      <w:r>
        <w:t xml:space="preserve">   Alonso    </w:t>
      </w:r>
      <w:r>
        <w:t xml:space="preserve">   sycorax    </w:t>
      </w:r>
      <w:r>
        <w:t xml:space="preserve">   Miranda    </w:t>
      </w:r>
      <w:r>
        <w:t xml:space="preserve">   Gonzalo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Tempest"</dc:title>
  <dcterms:created xsi:type="dcterms:W3CDTF">2021-10-10T23:52:47Z</dcterms:created>
  <dcterms:modified xsi:type="dcterms:W3CDTF">2021-10-10T23:52:47Z</dcterms:modified>
</cp:coreProperties>
</file>