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Tempest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Medium"/>
      </w:pPr>
      <w:r>
        <w:t xml:space="preserve">   violated    </w:t>
      </w:r>
      <w:r>
        <w:t xml:space="preserve">   gonzalo    </w:t>
      </w:r>
      <w:r>
        <w:t xml:space="preserve">   ariel    </w:t>
      </w:r>
      <w:r>
        <w:t xml:space="preserve">   slave    </w:t>
      </w:r>
      <w:r>
        <w:t xml:space="preserve">   shipwreck    </w:t>
      </w:r>
      <w:r>
        <w:t xml:space="preserve">   miranda    </w:t>
      </w:r>
      <w:r>
        <w:t xml:space="preserve">   caliban    </w:t>
      </w:r>
      <w:r>
        <w:t xml:space="preserve">   prospero    </w:t>
      </w:r>
      <w:r>
        <w:t xml:space="preserve">   storm    </w:t>
      </w:r>
      <w:r>
        <w:t xml:space="preserve">   spirit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Tempest</dc:title>
  <dcterms:created xsi:type="dcterms:W3CDTF">2021-10-11T19:34:45Z</dcterms:created>
  <dcterms:modified xsi:type="dcterms:W3CDTF">2021-10-11T19:34:45Z</dcterms:modified>
</cp:coreProperties>
</file>