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Ferdinand    </w:t>
      </w:r>
      <w:r>
        <w:t xml:space="preserve">   Curse    </w:t>
      </w:r>
      <w:r>
        <w:t xml:space="preserve">   Magic    </w:t>
      </w:r>
      <w:r>
        <w:t xml:space="preserve">   Storm    </w:t>
      </w:r>
      <w:r>
        <w:t xml:space="preserve">   Ship    </w:t>
      </w:r>
      <w:r>
        <w:t xml:space="preserve">   Caliban    </w:t>
      </w:r>
      <w:r>
        <w:t xml:space="preserve">   Ariel    </w:t>
      </w:r>
      <w:r>
        <w:t xml:space="preserve">   King Alonso    </w:t>
      </w:r>
      <w:r>
        <w:t xml:space="preserve">   Miranda    </w:t>
      </w:r>
      <w:r>
        <w:t xml:space="preserve">   Prospero    </w:t>
      </w:r>
      <w:r>
        <w:t xml:space="preserve">   Tempest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2021-10-11T19:34:10Z</dcterms:created>
  <dcterms:modified xsi:type="dcterms:W3CDTF">2021-10-11T19:34:10Z</dcterms:modified>
</cp:coreProperties>
</file>