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Caliban's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had Prospero spent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raped by Caliban?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 is the capital of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violent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_______ helped Antonio exile Prospero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Prospero was the duke of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got exiled by Antonio?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Shakespeare's theatre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tried to kill Prospero?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 tree before Prospero freed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King's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Miranda's uncle?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2022-09-03T16:08:44Z</dcterms:created>
  <dcterms:modified xsi:type="dcterms:W3CDTF">2022-09-03T16:08:44Z</dcterms:modified>
</cp:coreProperties>
</file>