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- Act 1, Scene 1 &amp;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ironic that Prospero says his brother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Prospero and his daughter were stranded on an island for .....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Miranda did not know she's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the antagonist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says, "What cares these roarers for the name of the king."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Prospero's .... allows him to perform powerful magic.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spirit of air and a servant of Prospero.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says, "... yet remember whom thou hast aboard."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magic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former Duke of Milan.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savage, horrid son of sorceress, Sycorax.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wicked witch that was sentenced to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"Hell is empty and all the .... are here."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Antonio and The King of Naples formed 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said, "Good wombs have borne bad sons."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- Act 1, Scene 1 &amp; 2 </dc:title>
  <dcterms:created xsi:type="dcterms:W3CDTF">2021-10-11T19:36:05Z</dcterms:created>
  <dcterms:modified xsi:type="dcterms:W3CDTF">2021-10-11T19:36:05Z</dcterms:modified>
</cp:coreProperties>
</file>