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jester, who plots with Caliban to kill Prospero.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Seized his brother's dukedom.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Ariel's speech, this character regrets his role in the usurping of Prospero.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daughter of Prospero.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spirit of the air, who helps Prospero in exchange for his freedom.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Caliban wants this drunken butler as his new 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easily persuaded to kill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his magic to punish and forgive his enemies for what they did 12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Prospero's slave and son of Sycorax.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Prospero and Miranda escape after Prospero's title was taken away.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Characters </dc:title>
  <dcterms:created xsi:type="dcterms:W3CDTF">2021-10-11T19:34:02Z</dcterms:created>
  <dcterms:modified xsi:type="dcterms:W3CDTF">2021-10-11T19:34:02Z</dcterms:modified>
</cp:coreProperties>
</file>