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Tempest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betrayed Prospero?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Did Prospero like Ferdinand or not?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taught Caliban a language?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made the hallucinations?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Prosper was “Duke of ?”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son of the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“? Will move you, not kindness” says Prospero to Caliban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trapped Ariel in the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translation of he flatters Sebastian?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Prospero call Caliban?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thought that Caliban was a fish?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years ago was the tempest written?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monster’s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TEMPEST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other man that was drunk apart from Trinculo?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a bedroom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Tempest Crossword</dc:title>
  <dcterms:created xsi:type="dcterms:W3CDTF">2021-10-11T19:35:08Z</dcterms:created>
  <dcterms:modified xsi:type="dcterms:W3CDTF">2021-10-11T19:35:08Z</dcterms:modified>
</cp:coreProperties>
</file>