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 -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slave of the rightful Duke of Milan is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Prince of Naples is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 was an evil witch.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rightful Duke of Milan's brother is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of Naples' brother is called 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 was saved from an evil witch.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 is a jester to entertain the royal.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 is a trusted adviser to the King of Naples.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was banished from Naples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 has lived on an island since she was 3 years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of Naples is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- Shakespeare</dc:title>
  <dcterms:created xsi:type="dcterms:W3CDTF">2022-08-22T23:50:00Z</dcterms:created>
  <dcterms:modified xsi:type="dcterms:W3CDTF">2022-08-22T23:50:00Z</dcterms:modified>
</cp:coreProperties>
</file>