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great power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Illness involving fever and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mass of something, typically clouds, smoke,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Regard as being of little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Unwilling, 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soft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Horse-drawn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or provide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thing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Resembling a savagely violent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Bring under control, restrain or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Amusement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Pool or puddle, splashes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 or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Invoke evil upon, make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speed or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 in a small stream, slowly or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Persistent to the point of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Assistance and support in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Roll or fold up and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tough tissue uniting muscle to bone or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Scold or rebuke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Scold or rebuke</w:t>
            </w:r>
          </w:p>
        </w:tc>
      </w:tr>
    </w:tbl>
    <w:p>
      <w:pPr>
        <w:pStyle w:val="WordBankMedium"/>
      </w:pPr>
      <w:r>
        <w:t xml:space="preserve">   mirth    </w:t>
      </w:r>
      <w:r>
        <w:t xml:space="preserve">   bridle    </w:t>
      </w:r>
      <w:r>
        <w:t xml:space="preserve">   disparage    </w:t>
      </w:r>
      <w:r>
        <w:t xml:space="preserve">   Furle    </w:t>
      </w:r>
      <w:r>
        <w:t xml:space="preserve">   haste    </w:t>
      </w:r>
      <w:r>
        <w:t xml:space="preserve">   couzened    </w:t>
      </w:r>
      <w:r>
        <w:t xml:space="preserve">   importunate    </w:t>
      </w:r>
      <w:r>
        <w:t xml:space="preserve">   beshrew    </w:t>
      </w:r>
      <w:r>
        <w:t xml:space="preserve">   chide    </w:t>
      </w:r>
      <w:r>
        <w:t xml:space="preserve">   succoup    </w:t>
      </w:r>
      <w:r>
        <w:t xml:space="preserve">   plume    </w:t>
      </w:r>
      <w:r>
        <w:t xml:space="preserve">   render    </w:t>
      </w:r>
      <w:r>
        <w:t xml:space="preserve">   sinew    </w:t>
      </w:r>
      <w:r>
        <w:t xml:space="preserve">   hinder    </w:t>
      </w:r>
      <w:r>
        <w:t xml:space="preserve">   trifle    </w:t>
      </w:r>
      <w:r>
        <w:t xml:space="preserve">   ague    </w:t>
      </w:r>
      <w:r>
        <w:t xml:space="preserve">   loth    </w:t>
      </w:r>
      <w:r>
        <w:t xml:space="preserve">   trickling    </w:t>
      </w:r>
      <w:r>
        <w:t xml:space="preserve">   brutish    </w:t>
      </w:r>
      <w:r>
        <w:t xml:space="preserve">   billows    </w:t>
      </w:r>
      <w:r>
        <w:t xml:space="preserve">   plashes    </w:t>
      </w:r>
      <w:r>
        <w:t xml:space="preserve">   collop    </w:t>
      </w:r>
      <w:r>
        <w:t xml:space="preserve">   hackney    </w:t>
      </w:r>
      <w:r>
        <w:t xml:space="preserve">   potent    </w:t>
      </w:r>
      <w:r>
        <w:t xml:space="preserve">   chidden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Vocab</dc:title>
  <dcterms:created xsi:type="dcterms:W3CDTF">2021-10-11T19:34:27Z</dcterms:created>
  <dcterms:modified xsi:type="dcterms:W3CDTF">2021-10-11T19:34:27Z</dcterms:modified>
</cp:coreProperties>
</file>