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exclusive right, privilege, etc., exercised by virtue of rank, office, or the like.”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“A gangrenous or ulcerous sore, especially in the mouth, characterized by a foul-smelling exudate.”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“Something that covers, envelops, or conceals. Often referring to an article of clothing.”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lessen in force or intensity.”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imposing or collecting, as of a tax, by authority or force.”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“A trifling away of time; dawdling.”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“Deliberately faithless; treacherous; deceitful.”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model or pattern of excellence or of a particular excellence.”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Promising success; propitious; opportune; favorable.”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“Settled or confirmed in a habit, practice, feeling, or the like.”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 (fear, doubt, suspicion, anger, etc.) to rest; calm; quiet.”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Cheerful; merry; gay; blithe; glad.”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or destroy totally; do away with; exterminate.”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time or concerned with the present life or this world; worldly.”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“Sparing or moderate in eating or drinking; temperate in diet. Characterized by abstinence.”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“To renounce, repudiate, or retract, especially with formal solemnity; recant.”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point of land or rock projecting into the sea or other water beyond the line of coast; a headland.”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“Having no equal; peerless.”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condition of hostility; hatred; ill will; animosity; antagonism.”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“Greenness, especially of fresh, flourishing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dish of food.”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tract of open ground, especially grassland; meadow. Usually used for crops in a cyclical fashion.”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low character, aims, grade, or quality.”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“Habitual disinclination to exertion; indolence; laziness.”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excessive amount of something, usually in terms of over-eating or over-drinking.”</w:t>
            </w:r>
          </w:p>
        </w:tc>
      </w:tr>
    </w:tbl>
    <w:p>
      <w:pPr>
        <w:pStyle w:val="WordBankLarge"/>
      </w:pPr>
      <w:r>
        <w:t xml:space="preserve">   Perfidious    </w:t>
      </w:r>
      <w:r>
        <w:t xml:space="preserve">   Verdure    </w:t>
      </w:r>
      <w:r>
        <w:t xml:space="preserve">   Prerogative    </w:t>
      </w:r>
      <w:r>
        <w:t xml:space="preserve">   Temporal    </w:t>
      </w:r>
      <w:r>
        <w:t xml:space="preserve">   Ignoble    </w:t>
      </w:r>
      <w:r>
        <w:t xml:space="preserve">   Inveterate    </w:t>
      </w:r>
      <w:r>
        <w:t xml:space="preserve">   Extirpate    </w:t>
      </w:r>
      <w:r>
        <w:t xml:space="preserve">   Levied    </w:t>
      </w:r>
      <w:r>
        <w:t xml:space="preserve">   Auspicious    </w:t>
      </w:r>
      <w:r>
        <w:t xml:space="preserve">   Unmitigable    </w:t>
      </w:r>
      <w:r>
        <w:t xml:space="preserve">   Allaying    </w:t>
      </w:r>
      <w:r>
        <w:t xml:space="preserve">   Canker    </w:t>
      </w:r>
      <w:r>
        <w:t xml:space="preserve">   Paragon    </w:t>
      </w:r>
      <w:r>
        <w:t xml:space="preserve">   Enmity    </w:t>
      </w:r>
      <w:r>
        <w:t xml:space="preserve">   Sloth    </w:t>
      </w:r>
      <w:r>
        <w:t xml:space="preserve">   Nonpareil    </w:t>
      </w:r>
      <w:r>
        <w:t xml:space="preserve">   Jocund    </w:t>
      </w:r>
      <w:r>
        <w:t xml:space="preserve">   Viands    </w:t>
      </w:r>
      <w:r>
        <w:t xml:space="preserve">   Surfeited    </w:t>
      </w:r>
      <w:r>
        <w:t xml:space="preserve">   Dalliance    </w:t>
      </w:r>
      <w:r>
        <w:t xml:space="preserve">   Abstemious    </w:t>
      </w:r>
      <w:r>
        <w:t xml:space="preserve">   Leas    </w:t>
      </w:r>
      <w:r>
        <w:t xml:space="preserve">   Promontory    </w:t>
      </w:r>
      <w:r>
        <w:t xml:space="preserve">   Abjure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Vocabulary </dc:title>
  <dcterms:created xsi:type="dcterms:W3CDTF">2021-10-11T19:35:40Z</dcterms:created>
  <dcterms:modified xsi:type="dcterms:W3CDTF">2021-10-11T19:35:40Z</dcterms:modified>
</cp:coreProperties>
</file>