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brother    </w:t>
      </w:r>
      <w:r>
        <w:t xml:space="preserve">   Caliban    </w:t>
      </w:r>
      <w:r>
        <w:t xml:space="preserve">   daughter    </w:t>
      </w:r>
      <w:r>
        <w:t xml:space="preserve">   Duke    </w:t>
      </w:r>
      <w:r>
        <w:t xml:space="preserve">   fairy    </w:t>
      </w:r>
      <w:r>
        <w:t xml:space="preserve">   father    </w:t>
      </w:r>
      <w:r>
        <w:t xml:space="preserve">   Ferdinand    </w:t>
      </w:r>
      <w:r>
        <w:t xml:space="preserve">   Improvisation    </w:t>
      </w:r>
      <w:r>
        <w:t xml:space="preserve">   Island    </w:t>
      </w:r>
      <w:r>
        <w:t xml:space="preserve">   Jester    </w:t>
      </w:r>
      <w:r>
        <w:t xml:space="preserve">   King    </w:t>
      </w:r>
      <w:r>
        <w:t xml:space="preserve">   love    </w:t>
      </w:r>
      <w:r>
        <w:t xml:space="preserve">   magical    </w:t>
      </w:r>
      <w:r>
        <w:t xml:space="preserve">   Milan    </w:t>
      </w:r>
      <w:r>
        <w:t xml:space="preserve">   Miranda    </w:t>
      </w:r>
      <w:r>
        <w:t xml:space="preserve">   murder    </w:t>
      </w:r>
      <w:r>
        <w:t xml:space="preserve">   naples    </w:t>
      </w:r>
      <w:r>
        <w:t xml:space="preserve">   overthrow    </w:t>
      </w:r>
      <w:r>
        <w:t xml:space="preserve">   Physical Theatre    </w:t>
      </w:r>
      <w:r>
        <w:t xml:space="preserve">   plot    </w:t>
      </w:r>
      <w:r>
        <w:t xml:space="preserve">   Prospero    </w:t>
      </w:r>
      <w:r>
        <w:t xml:space="preserve">   Sebastian    </w:t>
      </w:r>
      <w:r>
        <w:t xml:space="preserve">   servant    </w:t>
      </w:r>
      <w:r>
        <w:t xml:space="preserve">   Ship    </w:t>
      </w:r>
      <w:r>
        <w:t xml:space="preserve">   shipwreck    </w:t>
      </w:r>
      <w:r>
        <w:t xml:space="preserve">   Soundscape    </w:t>
      </w:r>
      <w:r>
        <w:t xml:space="preserve">   spirits    </w:t>
      </w:r>
      <w:r>
        <w:t xml:space="preserve">   Stephano    </w:t>
      </w:r>
      <w:r>
        <w:t xml:space="preserve">   Storm    </w:t>
      </w:r>
      <w:r>
        <w:t xml:space="preserve">   Tempest    </w:t>
      </w:r>
      <w:r>
        <w:t xml:space="preserve">   Thunder    </w:t>
      </w:r>
      <w:r>
        <w:t xml:space="preserve">   Trinculo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2021-10-11T19:34:18Z</dcterms:created>
  <dcterms:modified xsi:type="dcterms:W3CDTF">2021-10-11T19:34:18Z</dcterms:modified>
</cp:coreProperties>
</file>