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</w:tbl>
    <w:p>
      <w:pPr>
        <w:pStyle w:val="WordBankMedium"/>
      </w:pPr>
      <w:r>
        <w:t xml:space="preserve">   Italy    </w:t>
      </w:r>
      <w:r>
        <w:t xml:space="preserve">   Tempest    </w:t>
      </w:r>
      <w:r>
        <w:t xml:space="preserve">   Slave    </w:t>
      </w:r>
      <w:r>
        <w:t xml:space="preserve">   Caliban    </w:t>
      </w:r>
      <w:r>
        <w:t xml:space="preserve">   Magic    </w:t>
      </w:r>
      <w:r>
        <w:t xml:space="preserve">   language    </w:t>
      </w:r>
      <w:r>
        <w:t xml:space="preserve">   Spirit    </w:t>
      </w:r>
      <w:r>
        <w:t xml:space="preserve">   Sycorax    </w:t>
      </w:r>
      <w:r>
        <w:t xml:space="preserve">   Old english    </w:t>
      </w:r>
      <w:r>
        <w:t xml:space="preserve">   Act 1    </w:t>
      </w:r>
      <w:r>
        <w:t xml:space="preserve">   Act 5    </w:t>
      </w:r>
      <w:r>
        <w:t xml:space="preserve">   Miranda    </w:t>
      </w:r>
      <w:r>
        <w:t xml:space="preserve">   Antonio    </w:t>
      </w:r>
      <w:r>
        <w:t xml:space="preserve">   Ariel    </w:t>
      </w:r>
      <w:r>
        <w:t xml:space="preserve">   Prospero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2021-10-11T19:34:20Z</dcterms:created>
  <dcterms:modified xsi:type="dcterms:W3CDTF">2021-10-11T19:34:20Z</dcterms:modified>
</cp:coreProperties>
</file>