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Wedding    </w:t>
      </w:r>
      <w:r>
        <w:t xml:space="preserve">   Brother    </w:t>
      </w:r>
      <w:r>
        <w:t xml:space="preserve">   Muder    </w:t>
      </w:r>
      <w:r>
        <w:t xml:space="preserve">   Duke of Milan    </w:t>
      </w:r>
      <w:r>
        <w:t xml:space="preserve">   Ferdinand    </w:t>
      </w:r>
      <w:r>
        <w:t xml:space="preserve">   Antonio    </w:t>
      </w:r>
      <w:r>
        <w:t xml:space="preserve">   Caliban    </w:t>
      </w:r>
      <w:r>
        <w:t xml:space="preserve">   Prospero    </w:t>
      </w:r>
      <w:r>
        <w:t xml:space="preserve">   Ariel    </w:t>
      </w:r>
      <w:r>
        <w:t xml:space="preserve">   Gonzal    </w:t>
      </w:r>
      <w:r>
        <w:t xml:space="preserve">   Sebastian    </w:t>
      </w:r>
      <w:r>
        <w:t xml:space="preserve">   Miranda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2021-10-11T19:34:30Z</dcterms:created>
  <dcterms:modified xsi:type="dcterms:W3CDTF">2021-10-11T19:34:30Z</dcterms:modified>
</cp:coreProperties>
</file>