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Cave    </w:t>
      </w:r>
      <w:r>
        <w:t xml:space="preserve">   Stephano    </w:t>
      </w:r>
      <w:r>
        <w:t xml:space="preserve">   Ferdinand    </w:t>
      </w:r>
      <w:r>
        <w:t xml:space="preserve">   Sprite    </w:t>
      </w:r>
      <w:r>
        <w:t xml:space="preserve">   Ship    </w:t>
      </w:r>
      <w:r>
        <w:t xml:space="preserve">   Magic    </w:t>
      </w:r>
      <w:r>
        <w:t xml:space="preserve">   Duke    </w:t>
      </w:r>
      <w:r>
        <w:t xml:space="preserve">   Antonio    </w:t>
      </w:r>
      <w:r>
        <w:t xml:space="preserve">   Wizard    </w:t>
      </w:r>
      <w:r>
        <w:t xml:space="preserve">   Miranda    </w:t>
      </w:r>
      <w:r>
        <w:t xml:space="preserve">   Tempest    </w:t>
      </w:r>
      <w:r>
        <w:t xml:space="preserve">   Caliban    </w:t>
      </w:r>
      <w:r>
        <w:t xml:space="preserve">   Ariel    </w:t>
      </w:r>
      <w:r>
        <w:t xml:space="preserve">   Prospero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2021-10-11T19:34:35Z</dcterms:created>
  <dcterms:modified xsi:type="dcterms:W3CDTF">2021-10-11T19:34:35Z</dcterms:modified>
</cp:coreProperties>
</file>