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Alonso    </w:t>
      </w:r>
      <w:r>
        <w:t xml:space="preserve">   Antonio    </w:t>
      </w:r>
      <w:r>
        <w:t xml:space="preserve">   Ariel    </w:t>
      </w:r>
      <w:r>
        <w:t xml:space="preserve">   Caliban    </w:t>
      </w:r>
      <w:r>
        <w:t xml:space="preserve">   Fernando    </w:t>
      </w:r>
      <w:r>
        <w:t xml:space="preserve">   Forgiveness    </w:t>
      </w:r>
      <w:r>
        <w:t xml:space="preserve">   Freedom    </w:t>
      </w:r>
      <w:r>
        <w:t xml:space="preserve">   Love    </w:t>
      </w:r>
      <w:r>
        <w:t xml:space="preserve">   Magic    </w:t>
      </w:r>
      <w:r>
        <w:t xml:space="preserve">   Milan    </w:t>
      </w:r>
      <w:r>
        <w:t xml:space="preserve">   Miranda    </w:t>
      </w:r>
      <w:r>
        <w:t xml:space="preserve">   Naples    </w:t>
      </w:r>
      <w:r>
        <w:t xml:space="preserve">   Nature    </w:t>
      </w:r>
      <w:r>
        <w:t xml:space="preserve">   Prospero    </w:t>
      </w:r>
      <w:r>
        <w:t xml:space="preserve">   Revenge    </w:t>
      </w:r>
      <w:r>
        <w:t xml:space="preserve">   Shakespeare    </w:t>
      </w:r>
      <w:r>
        <w:t xml:space="preserve">   Shipwreck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2021-10-11T19:34:40Z</dcterms:created>
  <dcterms:modified xsi:type="dcterms:W3CDTF">2021-10-11T19:34:40Z</dcterms:modified>
</cp:coreProperties>
</file>