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Mirandas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Prospero's goal is to free the men and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Prospero's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2021-10-11T19:34:52Z</dcterms:created>
  <dcterms:modified xsi:type="dcterms:W3CDTF">2021-10-11T19:34:52Z</dcterms:modified>
</cp:coreProperties>
</file>