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stephano    </w:t>
      </w:r>
      <w:r>
        <w:t xml:space="preserve">   ariel    </w:t>
      </w:r>
      <w:r>
        <w:t xml:space="preserve">   island    </w:t>
      </w:r>
      <w:r>
        <w:t xml:space="preserve">   sebastian    </w:t>
      </w:r>
      <w:r>
        <w:t xml:space="preserve">   ferdinand    </w:t>
      </w:r>
      <w:r>
        <w:t xml:space="preserve">   caliban    </w:t>
      </w:r>
      <w:r>
        <w:t xml:space="preserve">   miranda    </w:t>
      </w:r>
      <w:r>
        <w:t xml:space="preserve">   antonio    </w:t>
      </w:r>
      <w:r>
        <w:t xml:space="preserve">   magic    </w:t>
      </w:r>
      <w:r>
        <w:t xml:space="preserve">   gonzalo    </w:t>
      </w:r>
      <w:r>
        <w:t xml:space="preserve">   alonso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wordsearch</dc:title>
  <dcterms:created xsi:type="dcterms:W3CDTF">2021-10-11T19:35:02Z</dcterms:created>
  <dcterms:modified xsi:type="dcterms:W3CDTF">2021-10-11T19:35:02Z</dcterms:modified>
</cp:coreProperties>
</file>