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Temple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ALTAR    </w:t>
      </w:r>
      <w:r>
        <w:t xml:space="preserve">   BODY    </w:t>
      </w:r>
      <w:r>
        <w:t xml:space="preserve">   CHURCH    </w:t>
      </w:r>
      <w:r>
        <w:t xml:space="preserve">   DIVINE    </w:t>
      </w:r>
      <w:r>
        <w:t xml:space="preserve">   DWELL    </w:t>
      </w:r>
      <w:r>
        <w:t xml:space="preserve">   FORGIVNESS    </w:t>
      </w:r>
      <w:r>
        <w:t xml:space="preserve">   HOLY SPIRIT    </w:t>
      </w:r>
      <w:r>
        <w:t xml:space="preserve">   HOUSE OF PRAYER    </w:t>
      </w:r>
      <w:r>
        <w:t xml:space="preserve">   JESUS    </w:t>
      </w:r>
      <w:r>
        <w:t xml:space="preserve">   OFFERINGS    </w:t>
      </w:r>
      <w:r>
        <w:t xml:space="preserve">   SACRIFICE    </w:t>
      </w:r>
      <w:r>
        <w:t xml:space="preserve">   SERVICE    </w:t>
      </w:r>
      <w:r>
        <w:t xml:space="preserve">   TEMPLE    </w:t>
      </w:r>
      <w:r>
        <w:t xml:space="preserve">   WORD OF GOD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Temple of God</dc:title>
  <dcterms:created xsi:type="dcterms:W3CDTF">2021-10-11T19:34:40Z</dcterms:created>
  <dcterms:modified xsi:type="dcterms:W3CDTF">2021-10-11T19:34:40Z</dcterms:modified>
</cp:coreProperties>
</file>