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Temptation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jerusalem    </w:t>
      </w:r>
      <w:r>
        <w:t xml:space="preserve">   angels    </w:t>
      </w:r>
      <w:r>
        <w:t xml:space="preserve">   God    </w:t>
      </w:r>
      <w:r>
        <w:t xml:space="preserve">   worship    </w:t>
      </w:r>
      <w:r>
        <w:t xml:space="preserve">   kingdoms    </w:t>
      </w:r>
      <w:r>
        <w:t xml:space="preserve">   high place    </w:t>
      </w:r>
      <w:r>
        <w:t xml:space="preserve">   bread    </w:t>
      </w:r>
      <w:r>
        <w:t xml:space="preserve">   stone    </w:t>
      </w:r>
      <w:r>
        <w:t xml:space="preserve">   hungry    </w:t>
      </w:r>
      <w:r>
        <w:t xml:space="preserve">   devil    </w:t>
      </w:r>
      <w:r>
        <w:t xml:space="preserve">   tempted    </w:t>
      </w:r>
      <w:r>
        <w:t xml:space="preserve">   Jesus    </w:t>
      </w:r>
      <w:r>
        <w:t xml:space="preserve">  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Temptation of Jesus</dc:title>
  <dcterms:created xsi:type="dcterms:W3CDTF">2021-10-11T19:34:08Z</dcterms:created>
  <dcterms:modified xsi:type="dcterms:W3CDTF">2021-10-11T19:34:08Z</dcterms:modified>
</cp:coreProperties>
</file>