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Don't___ to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only one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Honor your________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Don't_____ by taking something not yours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Don't______ by killing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misuse________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commit________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Don't______ other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 the_______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2021-10-11T19:35:09Z</dcterms:created>
  <dcterms:modified xsi:type="dcterms:W3CDTF">2021-10-11T19:35:09Z</dcterms:modified>
</cp:coreProperties>
</file>