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Ten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Don’t take your neighbors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command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Don’t take your neighbors wife, pets 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this day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Misuse the Lords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 everyone’s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seventh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commit adultery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 </dc:title>
  <dcterms:created xsi:type="dcterms:W3CDTF">2021-10-11T19:35:13Z</dcterms:created>
  <dcterms:modified xsi:type="dcterms:W3CDTF">2021-10-11T19:35:13Z</dcterms:modified>
</cp:coreProperties>
</file>