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make any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Honor your father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________/kill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the ________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_____/bear false witness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_________ the name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______/want what-your neighbor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____________ any other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______/Take what doesn't belong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commit __________</w:t>
            </w:r>
          </w:p>
        </w:tc>
      </w:tr>
    </w:tbl>
    <w:p>
      <w:pPr>
        <w:pStyle w:val="WordBankMedium"/>
      </w:pPr>
      <w:r>
        <w:t xml:space="preserve">   worship    </w:t>
      </w:r>
      <w:r>
        <w:t xml:space="preserve">   idols    </w:t>
      </w:r>
      <w:r>
        <w:t xml:space="preserve">   Misuse    </w:t>
      </w:r>
      <w:r>
        <w:t xml:space="preserve">   sabbath    </w:t>
      </w:r>
      <w:r>
        <w:t xml:space="preserve">   mother    </w:t>
      </w:r>
      <w:r>
        <w:t xml:space="preserve">   murder    </w:t>
      </w:r>
      <w:r>
        <w:t xml:space="preserve">   adultery    </w:t>
      </w:r>
      <w:r>
        <w:t xml:space="preserve">   steal    </w:t>
      </w:r>
      <w:r>
        <w:t xml:space="preserve">   lie    </w:t>
      </w:r>
      <w:r>
        <w:t xml:space="preserve">   covet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2021-10-11T19:35:16Z</dcterms:created>
  <dcterms:modified xsi:type="dcterms:W3CDTF">2021-10-11T19:35:16Z</dcterms:modified>
</cp:coreProperties>
</file>