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Ten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not __________ your neighbor's things.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_________ or graven images.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 the _______________ Holy.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Don't take God's name in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Don't commit 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not 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other ________ before 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not 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Honor your father and 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Thou shalt not __________.</w:t>
            </w:r>
          </w:p>
        </w:tc>
      </w:tr>
    </w:tbl>
    <w:p>
      <w:pPr>
        <w:pStyle w:val="WordBankSmall"/>
      </w:pPr>
      <w:r>
        <w:t xml:space="preserve">   Gods    </w:t>
      </w:r>
      <w:r>
        <w:t xml:space="preserve">   idols    </w:t>
      </w:r>
      <w:r>
        <w:t xml:space="preserve">   vain    </w:t>
      </w:r>
      <w:r>
        <w:t xml:space="preserve">   sabbath    </w:t>
      </w:r>
      <w:r>
        <w:t xml:space="preserve">   mother    </w:t>
      </w:r>
      <w:r>
        <w:t xml:space="preserve">   kill    </w:t>
      </w:r>
      <w:r>
        <w:t xml:space="preserve">   adultery    </w:t>
      </w:r>
      <w:r>
        <w:t xml:space="preserve">   Steal    </w:t>
      </w:r>
      <w:r>
        <w:t xml:space="preserve">   lie    </w:t>
      </w:r>
      <w:r>
        <w:t xml:space="preserve">   covet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Ten Commandments</dc:title>
  <dcterms:created xsi:type="dcterms:W3CDTF">2021-10-11T19:35:20Z</dcterms:created>
  <dcterms:modified xsi:type="dcterms:W3CDTF">2021-10-11T19:35:20Z</dcterms:modified>
</cp:coreProperties>
</file>