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have no other ______ before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 the Sabbath day by keeping it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_____ commit adultery.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misuse the _____ of the Lord your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give _____ testimony against your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your father and your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make for yourself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2021-10-11T19:35:22Z</dcterms:created>
  <dcterms:modified xsi:type="dcterms:W3CDTF">2021-10-11T19:35:22Z</dcterms:modified>
</cp:coreProperties>
</file>