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make for yourself a carved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__________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take the name of the Lord Your God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the ___________ day, to keep it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your father and your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bear false __________ against your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have no ______  gods before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2021-10-11T19:34:10Z</dcterms:created>
  <dcterms:modified xsi:type="dcterms:W3CDTF">2021-10-11T19:34:10Z</dcterms:modified>
</cp:coreProperties>
</file>