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adultery    </w:t>
      </w:r>
      <w:r>
        <w:t xml:space="preserve">   covet    </w:t>
      </w:r>
      <w:r>
        <w:t xml:space="preserve">   desire    </w:t>
      </w:r>
      <w:r>
        <w:t xml:space="preserve">   false testimony    </w:t>
      </w:r>
      <w:r>
        <w:t xml:space="preserve">   father    </w:t>
      </w:r>
      <w:r>
        <w:t xml:space="preserve">   holy    </w:t>
      </w:r>
      <w:r>
        <w:t xml:space="preserve">   idolism    </w:t>
      </w:r>
      <w:r>
        <w:t xml:space="preserve">   Jesus    </w:t>
      </w:r>
      <w:r>
        <w:t xml:space="preserve">   Lord    </w:t>
      </w:r>
      <w:r>
        <w:t xml:space="preserve">   Moses    </w:t>
      </w:r>
      <w:r>
        <w:t xml:space="preserve">   mother    </w:t>
      </w:r>
      <w:r>
        <w:t xml:space="preserve">   sin    </w:t>
      </w:r>
      <w:r>
        <w:t xml:space="preserve">   steal    </w:t>
      </w:r>
      <w:r>
        <w:t xml:space="preserve">   tablets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2021-10-11T19:35:36Z</dcterms:created>
  <dcterms:modified xsi:type="dcterms:W3CDTF">2021-10-11T19:35:36Z</dcterms:modified>
</cp:coreProperties>
</file>