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Vein    </w:t>
      </w:r>
      <w:r>
        <w:t xml:space="preserve">   False Witness    </w:t>
      </w:r>
      <w:r>
        <w:t xml:space="preserve">   Sabath    </w:t>
      </w:r>
      <w:r>
        <w:t xml:space="preserve">   Idolatry    </w:t>
      </w:r>
      <w:r>
        <w:t xml:space="preserve">   Adultery    </w:t>
      </w:r>
      <w:r>
        <w:t xml:space="preserve">   Idol    </w:t>
      </w:r>
      <w:r>
        <w:t xml:space="preserve">   Parents    </w:t>
      </w:r>
      <w:r>
        <w:t xml:space="preserve">   Father    </w:t>
      </w:r>
      <w:r>
        <w:t xml:space="preserve">   Mother    </w:t>
      </w:r>
      <w:r>
        <w:t xml:space="preserve">   Sinai    </w:t>
      </w:r>
      <w:r>
        <w:t xml:space="preserve">   Moses    </w:t>
      </w:r>
      <w:r>
        <w:t xml:space="preserve">   God    </w:t>
      </w:r>
      <w:r>
        <w:t xml:space="preserve">   Deity    </w:t>
      </w:r>
      <w:r>
        <w:t xml:space="preserve">   Honour    </w:t>
      </w:r>
      <w:r>
        <w:t xml:space="preserve">   Murder    </w:t>
      </w:r>
      <w:r>
        <w:t xml:space="preserve">   Kill    </w:t>
      </w:r>
      <w:r>
        <w:t xml:space="preserve">   Steal    </w:t>
      </w:r>
      <w:r>
        <w:t xml:space="preserve">   Covet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2021-10-11T19:35:39Z</dcterms:created>
  <dcterms:modified xsi:type="dcterms:W3CDTF">2021-10-11T19:35:39Z</dcterms:modified>
</cp:coreProperties>
</file>