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envious    </w:t>
      </w:r>
      <w:r>
        <w:t xml:space="preserve">   lie    </w:t>
      </w:r>
      <w:r>
        <w:t xml:space="preserve">   steal    </w:t>
      </w:r>
      <w:r>
        <w:t xml:space="preserve">   faithful    </w:t>
      </w:r>
      <w:r>
        <w:t xml:space="preserve">   hurt    </w:t>
      </w:r>
      <w:r>
        <w:t xml:space="preserve">   parents    </w:t>
      </w:r>
      <w:r>
        <w:t xml:space="preserve">   sabbath    </w:t>
      </w:r>
      <w:r>
        <w:t xml:space="preserve">   respect    </w:t>
      </w:r>
      <w:r>
        <w:t xml:space="preserve">   god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2021-10-11T19:34:30Z</dcterms:created>
  <dcterms:modified xsi:type="dcterms:W3CDTF">2021-10-11T19:34:30Z</dcterms:modified>
</cp:coreProperties>
</file>