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shall not covet your neighbors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should you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shall not _________ adultery.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shall have no other ________ before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the Sabbath day by keeping it holy.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shall not give ______ testimony.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shall not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shall not make for yourself 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shall ______ steal.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your father and your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shall not ______ the name of the Lord your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2021-10-11T19:35:33Z</dcterms:created>
  <dcterms:modified xsi:type="dcterms:W3CDTF">2021-10-11T19:35:33Z</dcterms:modified>
</cp:coreProperties>
</file>