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Ten Commandments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your father and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shall not____ your neighbor’s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shall not bear_____ witness against your neighbor.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Remember to keep_____ the LORD’s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shall not_____.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shall not take the name of the LORD your God in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the LORD your God: you shall not have ____ gods before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10. You shall not covet your neighbor’s______.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shall not____.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shall not commit_______.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 </dc:title>
  <dcterms:created xsi:type="dcterms:W3CDTF">2021-10-11T19:34:14Z</dcterms:created>
  <dcterms:modified xsi:type="dcterms:W3CDTF">2021-10-11T19:34:14Z</dcterms:modified>
</cp:coreProperties>
</file>