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no other ___________ before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saying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take the Lord God's name in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make a __________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with someone like they are your spouse but they are not your spouse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something that does not belong to you or that you didn't pay for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kill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this day holy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really want what you have and I'll do whatever it takes to get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should do for your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2021-10-11T19:34:16Z</dcterms:created>
  <dcterms:modified xsi:type="dcterms:W3CDTF">2021-10-11T19:34:16Z</dcterms:modified>
</cp:coreProperties>
</file>