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commit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bear false ___________ against your neghbor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 your father and your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make for yourself any _________ image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the ____________ day to keep it 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take the name of the Lord your God in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no other _______ before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2021-10-11T19:34:18Z</dcterms:created>
  <dcterms:modified xsi:type="dcterms:W3CDTF">2021-10-11T19:34:18Z</dcterms:modified>
</cp:coreProperties>
</file>