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your father and your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take the name of Lord your God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covet your neighbor's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Remember to keep ______ the Lord's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Lord your ______ . You shall not have any false gods before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______ your neighbor's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bear false _____ against your neighbor.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greatest commandment is to ______ one another as God loves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commit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2021-10-11T19:34:20Z</dcterms:created>
  <dcterms:modified xsi:type="dcterms:W3CDTF">2021-10-11T19:34:20Z</dcterms:modified>
</cp:coreProperties>
</file>