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shalt not bear _______ witness against thy neighbor.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shalt not commit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the ____________ Day to keep it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thy father and thy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have no other _______ before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take the name of the Lord thy God in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make unto thee any ___________ image.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2021-10-12T20:20:36Z</dcterms:created>
  <dcterms:modified xsi:type="dcterms:W3CDTF">2021-10-12T20:20:36Z</dcterms:modified>
</cp:coreProperties>
</file>