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_____.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take the ____ of the Lord your God in vain. (This is the second commandment literally prohibits God’s people from making “wrongful use” of the name of God.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covet your neighbour's ____.(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commit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bear _____ witness against your neighbour.(untrue)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your father and your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shall not _____ your neighbour's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__________. ( is a rule that must be obeyed, especially one handed down by God.)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_____.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 to keep ____ the Lord's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Lord your God: you shall not have _______ gods before me. (only one God)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2021-10-11T19:34:23Z</dcterms:created>
  <dcterms:modified xsi:type="dcterms:W3CDTF">2021-10-11T19:34:23Z</dcterms:modified>
</cp:coreProperties>
</file>