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commandment (the number) states that you shalt not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Remember to keep holy the 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bear false _____ against thy neighbour.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shall not have strange gods before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_____ thy God. Thou shalt have no strange gods before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Thou _____ not 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commandment (the number) states that you shalt not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not _____ thy neighbours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not covet thy _____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thy father and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 shalt not commit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 shalt not take the _____ of the Lord thy God in vain.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2021-10-11T19:34:25Z</dcterms:created>
  <dcterms:modified xsi:type="dcterms:W3CDTF">2021-10-11T19:34:25Z</dcterms:modified>
</cp:coreProperties>
</file>