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Ten Commandments</w:t>
      </w:r>
    </w:p>
    <w:p>
      <w:pPr>
        <w:pStyle w:val="Questions"/>
      </w:pPr>
      <w:r>
        <w:t xml:space="preserve">1. RLDO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SNETWSI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BIUNGOREH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OVLE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OGD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TCVEO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BASATBH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VIAN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YOHL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LTYRUEAD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LKLI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TEASL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HRUNOO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SHATL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ENGRATS SOGD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ATFREH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HTEMOR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Ten Commandments</dc:title>
  <dcterms:created xsi:type="dcterms:W3CDTF">2021-10-11T19:34:27Z</dcterms:created>
  <dcterms:modified xsi:type="dcterms:W3CDTF">2021-10-11T19:34:27Z</dcterms:modified>
</cp:coreProperties>
</file>