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have no other _____ before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kill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tell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to be kept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made the golden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make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your 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something that's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commit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the first set of tablets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Commandments were written on tablets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misuse God's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 something that's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 was _____ with the Israelites for making an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mountain where Moses received 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God used to write the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Israelites made a golden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 </dc:title>
  <dcterms:created xsi:type="dcterms:W3CDTF">2021-11-06T03:48:20Z</dcterms:created>
  <dcterms:modified xsi:type="dcterms:W3CDTF">2021-11-06T03:48:20Z</dcterms:modified>
</cp:coreProperties>
</file>