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_______ the Name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Make Any ______ In the Form of Anything in Heaven or on Earth or Anything Below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Commit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_______ Your Neighbors 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Honor Your _______ and _______ so you may Live Long in the Land that the Lord has Given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Have No Other _____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Give ________ Testimony Against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Remember the ________ Day and Keep it 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2021-10-11T19:34:29Z</dcterms:created>
  <dcterms:modified xsi:type="dcterms:W3CDTF">2021-10-11T19:34:29Z</dcterms:modified>
</cp:coreProperties>
</file>