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Honor your 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have no other gods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the Sabbath day and keep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covet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 commit adultery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bear false witness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make any graven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take the name of the Lord your God in vain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2021-10-11T19:34:31Z</dcterms:created>
  <dcterms:modified xsi:type="dcterms:W3CDTF">2021-10-11T19:34:31Z</dcterms:modified>
</cp:coreProperties>
</file>