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Remember the ______day, to keep it holy.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shall not take the name of the _____ your God in vain.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shall not bear false witness against your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shall not______.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shall not______.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Honor your father and your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shall not______.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not make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not commit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have no other _____ before 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2021-10-11T19:34:35Z</dcterms:created>
  <dcterms:modified xsi:type="dcterms:W3CDTF">2021-10-11T19:34:35Z</dcterms:modified>
</cp:coreProperties>
</file>