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murder    </w:t>
      </w:r>
      <w:r>
        <w:t xml:space="preserve">   covet    </w:t>
      </w:r>
      <w:r>
        <w:t xml:space="preserve">   idols    </w:t>
      </w:r>
      <w:r>
        <w:t xml:space="preserve">   neighbor    </w:t>
      </w:r>
      <w:r>
        <w:t xml:space="preserve">   steal    </w:t>
      </w:r>
      <w:r>
        <w:t xml:space="preserve">   adultery    </w:t>
      </w:r>
      <w:r>
        <w:t xml:space="preserve">   vain    </w:t>
      </w:r>
      <w:r>
        <w:t xml:space="preserve">   revelation    </w:t>
      </w:r>
      <w:r>
        <w:t xml:space="preserve">   parents    </w:t>
      </w:r>
      <w:r>
        <w:t xml:space="preserve">   honor    </w:t>
      </w:r>
      <w:r>
        <w:t xml:space="preserve">   gospel    </w:t>
      </w:r>
      <w:r>
        <w:t xml:space="preserve">   blessings    </w:t>
      </w:r>
      <w:r>
        <w:t xml:space="preserve">   obedient    </w:t>
      </w:r>
      <w:r>
        <w:t xml:space="preserve">   commandment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2021-10-11T19:34:56Z</dcterms:created>
  <dcterms:modified xsi:type="dcterms:W3CDTF">2021-10-11T19:34:56Z</dcterms:modified>
</cp:coreProperties>
</file>