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Ten Commandments</w:t>
      </w:r>
    </w:p>
    <w:p>
      <w:pPr>
        <w:pStyle w:val="Questions"/>
      </w:pPr>
      <w:r>
        <w:t xml:space="preserve">1. UPT DGO ITSRF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OHPRSWI MHI OLYN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NO BDA SORWD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RKOW SIX RTES NEO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BYEO UROY USIDARAGN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HRAM NO EON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DO TNO TAECH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OD TNO EALTS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LLET TEH UTHTR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OD ONT EB SELAJUO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</dc:title>
  <dcterms:created xsi:type="dcterms:W3CDTF">2021-10-11T19:34:42Z</dcterms:created>
  <dcterms:modified xsi:type="dcterms:W3CDTF">2021-10-11T19:34:42Z</dcterms:modified>
</cp:coreProperties>
</file>