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use the Lord's name in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shall not be ______ of what other people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not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the ______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 your ______ or ______ and not someone else's.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the ______ your God with all your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You shall not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not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Obey your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put ______ before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2021-10-11T19:34:44Z</dcterms:created>
  <dcterms:modified xsi:type="dcterms:W3CDTF">2021-10-11T19:34:44Z</dcterms:modified>
</cp:coreProperties>
</file>