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SIN    </w:t>
      </w:r>
      <w:r>
        <w:t xml:space="preserve">   FINGER    </w:t>
      </w:r>
      <w:r>
        <w:t xml:space="preserve">   PEOPLE    </w:t>
      </w:r>
      <w:r>
        <w:t xml:space="preserve">   EXODUS    </w:t>
      </w:r>
      <w:r>
        <w:t xml:space="preserve">   IMPORTANT    </w:t>
      </w:r>
      <w:r>
        <w:t xml:space="preserve">   COMMANDMENTS    </w:t>
      </w:r>
      <w:r>
        <w:t xml:space="preserve">   COMPLAINING    </w:t>
      </w:r>
      <w:r>
        <w:t xml:space="preserve">   DESERT    </w:t>
      </w:r>
      <w:r>
        <w:t xml:space="preserve">   EGYPT    </w:t>
      </w:r>
      <w:r>
        <w:t xml:space="preserve">   GOD    </w:t>
      </w:r>
      <w:r>
        <w:t xml:space="preserve">   MANNA    </w:t>
      </w:r>
      <w:r>
        <w:t xml:space="preserve">   MOSES    </w:t>
      </w:r>
      <w:r>
        <w:t xml:space="preserve">   MOUNT SINAI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2021-10-11T19:35:03Z</dcterms:created>
  <dcterms:modified xsi:type="dcterms:W3CDTF">2021-10-11T19:35:03Z</dcterms:modified>
</cp:coreProperties>
</file>