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Moses returned from mountain what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Moses stay on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they gold and melted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 did Moses climb?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was the gold melted in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God punish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Moses these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wandered in the desert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people obedient to Moses?</w:t>
            </w:r>
          </w:p>
        </w:tc>
      </w:tr>
    </w:tbl>
    <w:p>
      <w:pPr>
        <w:pStyle w:val="WordBankMedium"/>
      </w:pPr>
      <w:r>
        <w:t xml:space="preserve">   Israelites    </w:t>
      </w:r>
      <w:r>
        <w:t xml:space="preserve">   Moses    </w:t>
      </w:r>
      <w:r>
        <w:t xml:space="preserve">   Mt. Sinai    </w:t>
      </w:r>
      <w:r>
        <w:t xml:space="preserve">   God    </w:t>
      </w:r>
      <w:r>
        <w:t xml:space="preserve">   forty days    </w:t>
      </w:r>
      <w:r>
        <w:t xml:space="preserve">   Aaron    </w:t>
      </w:r>
      <w:r>
        <w:t xml:space="preserve">   calf    </w:t>
      </w:r>
      <w:r>
        <w:t xml:space="preserve">   no    </w:t>
      </w:r>
      <w:r>
        <w:t xml:space="preserve">   broke tablets    </w:t>
      </w:r>
      <w:r>
        <w:t xml:space="preserve">   not go to promised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2021-10-11T19:34:51Z</dcterms:created>
  <dcterms:modified xsi:type="dcterms:W3CDTF">2021-10-11T19:34:51Z</dcterms:modified>
</cp:coreProperties>
</file>