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Ten Commandments (Exodus 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"Thou shalt not ______ adultery" (verse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"Thou shalt not _____" (verse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"Thou shalt not make unto thee any graven _____" (verse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 thy father and thy mother" (verse 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"Thou shalt not _____" (verse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"Thou shalt not bear false _______" (verse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"Thou shalt not take the name of the Lord thy god in ____" (verse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"Thou shalt not ____" (verse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"Remember the _______ day, to keep it holy" (verse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"Thou shalt have no other _____ before me" (verse 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 (Exodus 20)</dc:title>
  <dcterms:created xsi:type="dcterms:W3CDTF">2021-10-11T19:36:01Z</dcterms:created>
  <dcterms:modified xsi:type="dcterms:W3CDTF">2021-10-11T19:36:01Z</dcterms:modified>
</cp:coreProperties>
</file>