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 Teach Us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JOHN THE APOSTLE    </w:t>
      </w:r>
      <w:r>
        <w:t xml:space="preserve">   JESUS    </w:t>
      </w:r>
      <w:r>
        <w:t xml:space="preserve">   ISRAELITES    </w:t>
      </w:r>
      <w:r>
        <w:t xml:space="preserve">   ABRAHAM    </w:t>
      </w:r>
      <w:r>
        <w:t xml:space="preserve">   NOAH    </w:t>
      </w:r>
      <w:r>
        <w:t xml:space="preserve">   LOVE    </w:t>
      </w:r>
      <w:r>
        <w:t xml:space="preserve">   HOLY SPIRIT    </w:t>
      </w:r>
      <w:r>
        <w:t xml:space="preserve">   CHRISTIANS    </w:t>
      </w:r>
      <w:r>
        <w:t xml:space="preserve">   CATHEDRALS    </w:t>
      </w:r>
      <w:r>
        <w:t xml:space="preserve">   BIBLE    </w:t>
      </w:r>
      <w:r>
        <w:t xml:space="preserve">   HOLY TRINITY    </w:t>
      </w:r>
      <w:r>
        <w:t xml:space="preserve">   MOSES    </w:t>
      </w:r>
      <w:r>
        <w:t xml:space="preserve">   GODS LAW    </w:t>
      </w:r>
      <w:r>
        <w:t xml:space="preserve">   TEN COMMANDMENTS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 Teach Us Love</dc:title>
  <dcterms:created xsi:type="dcterms:W3CDTF">2021-10-11T19:34:44Z</dcterms:created>
  <dcterms:modified xsi:type="dcterms:W3CDTF">2021-10-11T19:34:44Z</dcterms:modified>
</cp:coreProperties>
</file>