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shalt not ____ (another word for murder)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commit _____ (sexual activity)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take the name of the LORD your God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keep the ____ day holy (special word for Sunday)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make ____ of yourself in the heavens above (image, icon, statue,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have any other ___ before me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your ____ (father and 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____ (take what isn't yours)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bear false witness against your ____ (someone who lives near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____ anything that is your neighbor's (take, mess with)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2021-10-11T19:34:53Z</dcterms:created>
  <dcterms:modified xsi:type="dcterms:W3CDTF">2021-10-11T19:34:53Z</dcterms:modified>
</cp:coreProperties>
</file>