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 your father and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have no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covet your neighbors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make any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the Sabbath day and keep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give false testimony against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misuse the name of the Lord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2021-10-11T19:34:55Z</dcterms:created>
  <dcterms:modified xsi:type="dcterms:W3CDTF">2021-10-11T19:34:55Z</dcterms:modified>
</cp:coreProperties>
</file>